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Y instead of an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symptom    </w:t>
      </w:r>
      <w:r>
        <w:t xml:space="preserve">   syrup    </w:t>
      </w:r>
      <w:r>
        <w:t xml:space="preserve">   oxygen    </w:t>
      </w:r>
      <w:r>
        <w:t xml:space="preserve">   pyramid    </w:t>
      </w:r>
      <w:r>
        <w:t xml:space="preserve">   Egypt    </w:t>
      </w:r>
      <w:r>
        <w:t xml:space="preserve">   hymn    </w:t>
      </w:r>
      <w:r>
        <w:t xml:space="preserve">   symbol    </w:t>
      </w:r>
      <w:r>
        <w:t xml:space="preserve">   mysterious    </w:t>
      </w:r>
      <w:r>
        <w:t xml:space="preserve">   rhyme    </w:t>
      </w:r>
      <w:r>
        <w:t xml:space="preserve">   bicycle    </w:t>
      </w:r>
      <w:r>
        <w:t xml:space="preserve">   mystery    </w:t>
      </w:r>
      <w:r>
        <w:t xml:space="preserve">   myth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 instead of an i</dc:title>
  <dcterms:created xsi:type="dcterms:W3CDTF">2021-10-11T20:43:13Z</dcterms:created>
  <dcterms:modified xsi:type="dcterms:W3CDTF">2021-10-11T20:43:13Z</dcterms:modified>
</cp:coreProperties>
</file>