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Using Your Gifts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Baggypants    </w:t>
      </w:r>
      <w:r>
        <w:t xml:space="preserve">   Beans    </w:t>
      </w:r>
      <w:r>
        <w:t xml:space="preserve">   Billboy    </w:t>
      </w:r>
      <w:r>
        <w:t xml:space="preserve">   Dwarves    </w:t>
      </w:r>
      <w:r>
        <w:t xml:space="preserve">   Elves    </w:t>
      </w:r>
      <w:r>
        <w:t xml:space="preserve">   Flobbits    </w:t>
      </w:r>
      <w:r>
        <w:t xml:space="preserve">   Gifts    </w:t>
      </w:r>
      <w:r>
        <w:t xml:space="preserve">   God    </w:t>
      </w:r>
      <w:r>
        <w:t xml:space="preserve">   Greed    </w:t>
      </w:r>
      <w:r>
        <w:t xml:space="preserve">   Happiness    </w:t>
      </w:r>
      <w:r>
        <w:t xml:space="preserve">   Love    </w:t>
      </w:r>
      <w:r>
        <w:t xml:space="preserve">   Prayer    </w:t>
      </w:r>
      <w:r>
        <w:t xml:space="preserve">   Purpose    </w:t>
      </w:r>
      <w:r>
        <w:t xml:space="preserve">   Randalf    </w:t>
      </w:r>
      <w:r>
        <w:t xml:space="preserve">   Reason    </w:t>
      </w:r>
      <w:r>
        <w:t xml:space="preserve">   Scaryman    </w:t>
      </w:r>
      <w:r>
        <w:t xml:space="preserve">   Special    </w:t>
      </w:r>
      <w:r>
        <w:t xml:space="preserve">   Sporks    </w:t>
      </w:r>
      <w:r>
        <w:t xml:space="preserve">   Toto    </w:t>
      </w:r>
      <w:r>
        <w:t xml:space="preserve">  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Using Your Gifts</dc:title>
  <dcterms:created xsi:type="dcterms:W3CDTF">2021-10-11T20:43:09Z</dcterms:created>
  <dcterms:modified xsi:type="dcterms:W3CDTF">2021-10-11T20:43:09Z</dcterms:modified>
</cp:coreProperties>
</file>