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Your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breathiness    </w:t>
      </w:r>
      <w:r>
        <w:t xml:space="preserve">   voiceless    </w:t>
      </w:r>
      <w:r>
        <w:t xml:space="preserve">   voiced    </w:t>
      </w:r>
      <w:r>
        <w:t xml:space="preserve">   volume    </w:t>
      </w:r>
      <w:r>
        <w:t xml:space="preserve">   vocal chords    </w:t>
      </w:r>
      <w:r>
        <w:t xml:space="preserve">   resonance    </w:t>
      </w:r>
      <w:r>
        <w:t xml:space="preserve">   rate    </w:t>
      </w:r>
      <w:r>
        <w:t xml:space="preserve">   quality    </w:t>
      </w:r>
      <w:r>
        <w:t xml:space="preserve">   plosives    </w:t>
      </w:r>
      <w:r>
        <w:t xml:space="preserve">   pitch    </w:t>
      </w:r>
      <w:r>
        <w:t xml:space="preserve">   nasal    </w:t>
      </w:r>
      <w:r>
        <w:t xml:space="preserve">   monotone    </w:t>
      </w:r>
      <w:r>
        <w:t xml:space="preserve">   glides    </w:t>
      </w:r>
      <w:r>
        <w:t xml:space="preserve">   fricatives    </w:t>
      </w:r>
      <w:r>
        <w:t xml:space="preserve">   diaphragm    </w:t>
      </w:r>
      <w:r>
        <w:t xml:space="preserve">   cavity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Your Voice</dc:title>
  <dcterms:created xsi:type="dcterms:W3CDTF">2021-10-11T20:43:43Z</dcterms:created>
  <dcterms:modified xsi:type="dcterms:W3CDTF">2021-10-11T20:43:43Z</dcterms:modified>
</cp:coreProperties>
</file>