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a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camp    </w:t>
      </w:r>
      <w:r>
        <w:t xml:space="preserve">   triumph    </w:t>
      </w:r>
      <w:r>
        <w:t xml:space="preserve">   button    </w:t>
      </w:r>
      <w:r>
        <w:t xml:space="preserve">   exhausted    </w:t>
      </w:r>
      <w:r>
        <w:t xml:space="preserve">   airplane    </w:t>
      </w:r>
      <w:r>
        <w:t xml:space="preserve">   generous    </w:t>
      </w:r>
      <w:r>
        <w:t xml:space="preserve">   frequent    </w:t>
      </w:r>
      <w:r>
        <w:t xml:space="preserve">   air    </w:t>
      </w:r>
      <w:r>
        <w:t xml:space="preserve">   discourage    </w:t>
      </w:r>
      <w:r>
        <w:t xml:space="preserve">   address    </w:t>
      </w:r>
      <w:r>
        <w:t xml:space="preserve">   interrupt    </w:t>
      </w:r>
      <w:r>
        <w:t xml:space="preserve">   ago    </w:t>
      </w:r>
      <w:r>
        <w:t xml:space="preserve">   arrange    </w:t>
      </w:r>
      <w:r>
        <w:t xml:space="preserve">   across    </w:t>
      </w:r>
      <w:r>
        <w:t xml:space="preserve">   familiar    </w:t>
      </w:r>
      <w:r>
        <w:t xml:space="preserve">   above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 Dictionary</dc:title>
  <dcterms:created xsi:type="dcterms:W3CDTF">2021-10-11T20:43:06Z</dcterms:created>
  <dcterms:modified xsi:type="dcterms:W3CDTF">2021-10-11T20:43:06Z</dcterms:modified>
</cp:coreProperties>
</file>