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Using a Scientific Calculator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looking    </w:t>
      </w:r>
      <w:r>
        <w:t xml:space="preserve">   diameter    </w:t>
      </w:r>
      <w:r>
        <w:t xml:space="preserve">   skills    </w:t>
      </w:r>
      <w:r>
        <w:t xml:space="preserve">   answer    </w:t>
      </w:r>
      <w:r>
        <w:t xml:space="preserve">   area    </w:t>
      </w:r>
      <w:r>
        <w:t xml:space="preserve">   three quaters    </w:t>
      </w:r>
      <w:r>
        <w:t xml:space="preserve">   previous    </w:t>
      </w:r>
      <w:r>
        <w:t xml:space="preserve">   solutions    </w:t>
      </w:r>
      <w:r>
        <w:t xml:space="preserve">   factors    </w:t>
      </w:r>
      <w:r>
        <w:t xml:space="preserve">   increase    </w:t>
      </w:r>
      <w:r>
        <w:t xml:space="preserve">   bigger    </w:t>
      </w:r>
      <w:r>
        <w:t xml:space="preserve">   decimal    </w:t>
      </w:r>
      <w:r>
        <w:t xml:space="preserve">   digits    </w:t>
      </w:r>
      <w:r>
        <w:t xml:space="preserve">   rounding    </w:t>
      </w:r>
      <w:r>
        <w:t xml:space="preserve">   usefullness    </w:t>
      </w:r>
      <w:r>
        <w:t xml:space="preserve">   relevance    </w:t>
      </w:r>
      <w:r>
        <w:t xml:space="preserve">   bill    </w:t>
      </w:r>
      <w:r>
        <w:t xml:space="preserve">   square-roots    </w:t>
      </w:r>
      <w:r>
        <w:t xml:space="preserve">   power    </w:t>
      </w:r>
      <w:r>
        <w:t xml:space="preserve">   clear    </w:t>
      </w:r>
      <w:r>
        <w:t xml:space="preserve">   solve    </w:t>
      </w:r>
      <w:r>
        <w:t xml:space="preserve">   precedence    </w:t>
      </w:r>
      <w:r>
        <w:t xml:space="preserve">   conventions    </w:t>
      </w:r>
      <w:r>
        <w:t xml:space="preserve">   memory    </w:t>
      </w:r>
      <w:r>
        <w:t xml:space="preserve">   keys    </w:t>
      </w:r>
      <w:r>
        <w:t xml:space="preserve">   percent    </w:t>
      </w:r>
      <w:r>
        <w:t xml:space="preserve">   extended    </w:t>
      </w:r>
      <w:r>
        <w:t xml:space="preserve">   Mathematical    </w:t>
      </w:r>
      <w:r>
        <w:t xml:space="preserve">   Function    </w:t>
      </w:r>
      <w:r>
        <w:t xml:space="preserve">   Compute    </w:t>
      </w:r>
      <w:r>
        <w:t xml:space="preserve">   Square    </w:t>
      </w:r>
      <w:r>
        <w:t xml:space="preserve">   Roots    </w:t>
      </w:r>
      <w:r>
        <w:t xml:space="preserve">   Fractions    </w:t>
      </w:r>
      <w:r>
        <w:t xml:space="preserve">   Indices    </w:t>
      </w:r>
      <w:r>
        <w:t xml:space="preserve">   Operations    </w:t>
      </w:r>
      <w:r>
        <w:t xml:space="preserve">   Addition    </w:t>
      </w:r>
      <w:r>
        <w:t xml:space="preserve">   Subtraction    </w:t>
      </w:r>
      <w:r>
        <w:t xml:space="preserve">   multiplication    </w:t>
      </w:r>
      <w:r>
        <w:t xml:space="preserve">   Calculators    </w:t>
      </w:r>
      <w:r>
        <w:t xml:space="preserve">   Calculations    </w:t>
      </w:r>
      <w:r>
        <w:t xml:space="preserve">   Scientific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Using a Scientific Calculator</dc:title>
  <dcterms:created xsi:type="dcterms:W3CDTF">2021-10-11T20:43:13Z</dcterms:created>
  <dcterms:modified xsi:type="dcterms:W3CDTF">2021-10-11T20:43:13Z</dcterms:modified>
</cp:coreProperties>
</file>