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Using electricity- 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parallel circuit used in house wiring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safety device that switches off the electricity supply if the current is too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current was too high then it will blow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is the live wire in a plug?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happens if a broken wire comes into contact with fire? it will...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happens if you poke metal things into a socket. You can get..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Electricity cannot flow through the...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could harm you.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possible chance that a hazard could harm you. What is it called?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is the earth wire in a plug?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current a fuse can conduct without fusing..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colours are the colours used for the wires in cables (e.g. live wire, earth and neutral)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energy that can be produced in several ways and that provides power to devices that create light,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Electricity can travel at the speed of...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 is the neutral wire in a plug?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electricity- Physics</dc:title>
  <dcterms:created xsi:type="dcterms:W3CDTF">2021-10-11T20:44:31Z</dcterms:created>
  <dcterms:modified xsi:type="dcterms:W3CDTF">2021-10-11T20:44:31Z</dcterms:modified>
</cp:coreProperties>
</file>