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Using scientific Inquiry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using one or more of your senses to gather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deals with descriptions that cannot be expressed in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includes observations and conclusions that have been repeated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beliefs that may make use of science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repetition of an experiment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error in the design of the experiment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one factor that is purposely changed to test a hypothesis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scientific experiment in which only one variable is changed at a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idea that may be formed from evidence but has not been confirmed my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reasoning based on personal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deals with numbers of amounts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reasoning based on evidence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factor that may change in response to the independent variable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possible answer to a scientific question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way of learning about the natural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scientific Inquiry</dc:title>
  <dcterms:created xsi:type="dcterms:W3CDTF">2021-10-11T20:43:28Z</dcterms:created>
  <dcterms:modified xsi:type="dcterms:W3CDTF">2021-10-11T20:43:28Z</dcterms:modified>
</cp:coreProperties>
</file>