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similar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Proof    </w:t>
      </w:r>
      <w:r>
        <w:t xml:space="preserve">   Similarity    </w:t>
      </w:r>
      <w:r>
        <w:t xml:space="preserve">   Properties    </w:t>
      </w:r>
      <w:r>
        <w:t xml:space="preserve">   Parallel    </w:t>
      </w:r>
      <w:r>
        <w:t xml:space="preserve">   Converse    </w:t>
      </w:r>
      <w:r>
        <w:t xml:space="preserve">   Distance    </w:t>
      </w:r>
      <w:r>
        <w:t xml:space="preserve">   Indirect measurement    </w:t>
      </w:r>
      <w:r>
        <w:t xml:space="preserve">   Intersecting    </w:t>
      </w:r>
      <w:r>
        <w:t xml:space="preserve">   Vertex    </w:t>
      </w:r>
      <w:r>
        <w:t xml:space="preserve">   Protractor    </w:t>
      </w:r>
      <w:r>
        <w:t xml:space="preserve">   Compass    </w:t>
      </w:r>
      <w:r>
        <w:t xml:space="preserve">   Angle    </w:t>
      </w:r>
      <w:r>
        <w:t xml:space="preserve">   Construction    </w:t>
      </w:r>
      <w:r>
        <w:t xml:space="preserve">   Point    </w:t>
      </w:r>
      <w:r>
        <w:t xml:space="preserve">   Coordinates    </w:t>
      </w:r>
      <w:r>
        <w:t xml:space="preserve">   Segment    </w:t>
      </w:r>
      <w:r>
        <w:t xml:space="preserve">   Ratio    </w:t>
      </w:r>
      <w:r>
        <w:t xml:space="preserve">   Slope    </w:t>
      </w:r>
      <w:r>
        <w:t xml:space="preserve">   Proportionality theorem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similar triangles</dc:title>
  <dcterms:created xsi:type="dcterms:W3CDTF">2021-10-11T20:44:08Z</dcterms:created>
  <dcterms:modified xsi:type="dcterms:W3CDTF">2021-10-11T20:44:08Z</dcterms:modified>
</cp:coreProperties>
</file>