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the Internet and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forward    </w:t>
      </w:r>
      <w:r>
        <w:t xml:space="preserve">   undo    </w:t>
      </w:r>
      <w:r>
        <w:t xml:space="preserve">   website    </w:t>
      </w:r>
      <w:r>
        <w:t xml:space="preserve">   files    </w:t>
      </w:r>
      <w:r>
        <w:t xml:space="preserve">   address bar    </w:t>
      </w:r>
      <w:r>
        <w:t xml:space="preserve">   attaching    </w:t>
      </w:r>
      <w:r>
        <w:t xml:space="preserve">   browser    </w:t>
      </w:r>
      <w:r>
        <w:t xml:space="preserve">   downloading    </w:t>
      </w:r>
      <w:r>
        <w:t xml:space="preserve">   emailing    </w:t>
      </w:r>
      <w:r>
        <w:t xml:space="preserve">   footer    </w:t>
      </w:r>
      <w:r>
        <w:t xml:space="preserve">   header    </w:t>
      </w:r>
      <w:r>
        <w:t xml:space="preserve">   Internet    </w:t>
      </w:r>
      <w:r>
        <w:t xml:space="preserve">   smartphone    </w:t>
      </w:r>
      <w:r>
        <w:t xml:space="preserve">   task bar    </w:t>
      </w:r>
      <w:r>
        <w:t xml:space="preserve">   text box    </w:t>
      </w:r>
      <w:r>
        <w:t xml:space="preserve">   typing    </w:t>
      </w:r>
      <w:r>
        <w:t xml:space="preserve">   uploading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Internet and Computers</dc:title>
  <dcterms:created xsi:type="dcterms:W3CDTF">2021-10-11T20:44:03Z</dcterms:created>
  <dcterms:modified xsi:type="dcterms:W3CDTF">2021-10-11T20:44:03Z</dcterms:modified>
</cp:coreProperties>
</file>