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Using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wiki    </w:t>
      </w:r>
      <w:r>
        <w:t xml:space="preserve">   web feed    </w:t>
      </w:r>
      <w:r>
        <w:t xml:space="preserve">   usenet    </w:t>
      </w:r>
      <w:r>
        <w:t xml:space="preserve">   social networking    </w:t>
      </w:r>
      <w:r>
        <w:t xml:space="preserve">   podcast    </w:t>
      </w:r>
      <w:r>
        <w:t xml:space="preserve">   newsgroup    </w:t>
      </w:r>
      <w:r>
        <w:t xml:space="preserve">   internet relay chat    </w:t>
      </w:r>
      <w:r>
        <w:t xml:space="preserve">   internet    </w:t>
      </w:r>
      <w:r>
        <w:t xml:space="preserve">   instant messaging    </w:t>
      </w:r>
      <w:r>
        <w:t xml:space="preserve">   hierarchy    </w:t>
      </w:r>
      <w:r>
        <w:t xml:space="preserve">   chat room    </w:t>
      </w:r>
      <w:r>
        <w:t xml:space="preserve">   channel    </w:t>
      </w:r>
      <w:r>
        <w:t xml:space="preserve">   blog    </w:t>
      </w:r>
      <w:r>
        <w:t xml:space="preserve">   alt newsgroup    </w:t>
      </w:r>
      <w:r>
        <w:t xml:space="preserve">   mil    </w:t>
      </w:r>
      <w:r>
        <w:t xml:space="preserve">   com    </w:t>
      </w:r>
      <w:r>
        <w:t xml:space="preserve">   edu    </w:t>
      </w:r>
      <w:r>
        <w:t xml:space="preserve">   gov    </w:t>
      </w:r>
      <w:r>
        <w:t xml:space="preserve">   org    </w:t>
      </w:r>
      <w:r>
        <w:t xml:space="preserve">   whois database    </w:t>
      </w:r>
      <w:r>
        <w:t xml:space="preserve">   top level domain    </w:t>
      </w:r>
      <w:r>
        <w:t xml:space="preserve">   software as a service    </w:t>
      </w:r>
      <w:r>
        <w:t xml:space="preserve">   internet protocol address    </w:t>
      </w:r>
      <w:r>
        <w:t xml:space="preserve">   domain name system    </w:t>
      </w:r>
      <w:r>
        <w:t xml:space="preserve">   domain name    </w:t>
      </w:r>
      <w:r>
        <w:t xml:space="preserve">   platform    </w:t>
      </w:r>
      <w:r>
        <w:t xml:space="preserve">   cross platform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the Internet</dc:title>
  <dcterms:created xsi:type="dcterms:W3CDTF">2021-10-11T20:43:56Z</dcterms:created>
  <dcterms:modified xsi:type="dcterms:W3CDTF">2021-10-11T20:43:56Z</dcterms:modified>
</cp:coreProperties>
</file>