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the prefix un or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unwrap    </w:t>
      </w:r>
      <w:r>
        <w:t xml:space="preserve">   unfold    </w:t>
      </w:r>
      <w:r>
        <w:t xml:space="preserve">   unfasten    </w:t>
      </w:r>
      <w:r>
        <w:t xml:space="preserve">   uncool    </w:t>
      </w:r>
      <w:r>
        <w:t xml:space="preserve">   unwanted    </w:t>
      </w:r>
      <w:r>
        <w:t xml:space="preserve">   unknown    </w:t>
      </w:r>
      <w:r>
        <w:t xml:space="preserve">   unhappy    </w:t>
      </w:r>
      <w:r>
        <w:t xml:space="preserve">   disenchanted    </w:t>
      </w:r>
      <w:r>
        <w:t xml:space="preserve">   unannounced    </w:t>
      </w:r>
      <w:r>
        <w:t xml:space="preserve">   disorganised    </w:t>
      </w:r>
      <w:r>
        <w:t xml:space="preserve">   disarmed    </w:t>
      </w:r>
      <w:r>
        <w:t xml:space="preserve">   unfinished    </w:t>
      </w:r>
      <w:r>
        <w:t xml:space="preserve">   unfit    </w:t>
      </w:r>
      <w:r>
        <w:t xml:space="preserve">   unpack    </w:t>
      </w:r>
      <w:r>
        <w:t xml:space="preserve">   undo    </w:t>
      </w:r>
      <w:r>
        <w:t xml:space="preserve">   unwell    </w:t>
      </w:r>
      <w:r>
        <w:t xml:space="preserve">   disadvantage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prefix un or dis</dc:title>
  <dcterms:created xsi:type="dcterms:W3CDTF">2021-10-11T20:43:52Z</dcterms:created>
  <dcterms:modified xsi:type="dcterms:W3CDTF">2021-10-11T20:43:52Z</dcterms:modified>
</cp:coreProperties>
</file>