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Usk, kirik ja ühiskond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Kristliku kirjanduse žanr ehk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Ketserlik liikumine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Pühakuks kuulutamine ehk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Vaimulike ametite müümine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Kes oli Rooma Piiskop?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Selles kohas sai puhtaks oma pattudest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Teisitimõtleja ehk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Katoliku usuvool ehk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Kuidas sai klooster raha?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Kus asusid fransisklaste ordud?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Kes mõrvasid Jeesuse piibli järgi?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Kirikuriik sündis tänu paavsti ja selle valitseja liidule.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Uut tüüpi ordu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Kes oli lääne munkluse rajaja ja benediktlaste mungaordu asutaja?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Kelle eesmärk oli suurendada kiriku sõltumatust ilmalikest valitsejatest?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Usuelu tähtis 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Kloostrireegel nõudis vaesust, kuulekust ja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Neljas surmapatt ehk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Kelleks kutsub Kristus Peetrust?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Tsölibaat ehk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Usk, kirik ja ühiskond</dc:title>
  <dcterms:created xsi:type="dcterms:W3CDTF">2021-10-11T20:43:59Z</dcterms:created>
  <dcterms:modified xsi:type="dcterms:W3CDTF">2021-10-11T20:43:59Z</dcterms:modified>
</cp:coreProperties>
</file>