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Usted/Ustedes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 form of (usted) 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of (usted) hacerla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(ustedes)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(usted) vivirnos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form of No les vuelva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 command for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(ustedes)  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(ustedes)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form of No se lo diga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(usted) conducir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Usted/Ustedes Commands</dc:title>
  <dcterms:created xsi:type="dcterms:W3CDTF">2021-10-11T20:44:22Z</dcterms:created>
  <dcterms:modified xsi:type="dcterms:W3CDTF">2021-10-11T20:44:22Z</dcterms:modified>
</cp:coreProperties>
</file>