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Ususku Lokuzalwa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Ususku Lokuzalwa crossword</dc:title>
  <dcterms:created xsi:type="dcterms:W3CDTF">2021-10-11T20:44:38Z</dcterms:created>
  <dcterms:modified xsi:type="dcterms:W3CDTF">2021-10-11T20:44:38Z</dcterms:modified>
</cp:coreProperties>
</file>