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Uswnt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Christen Press    </w:t>
      </w:r>
      <w:r>
        <w:t xml:space="preserve">   Meghan Klingenberg    </w:t>
      </w:r>
      <w:r>
        <w:t xml:space="preserve">   Alyssa Naeher    </w:t>
      </w:r>
      <w:r>
        <w:t xml:space="preserve">   Abby Wambach    </w:t>
      </w:r>
      <w:r>
        <w:t xml:space="preserve">   Alex Morgan    </w:t>
      </w:r>
      <w:r>
        <w:t xml:space="preserve">   Ali Krieger    </w:t>
      </w:r>
      <w:r>
        <w:t xml:space="preserve">   Amy Rodriquez    </w:t>
      </w:r>
      <w:r>
        <w:t xml:space="preserve">   Ashlyn Harris    </w:t>
      </w:r>
      <w:r>
        <w:t xml:space="preserve">   Becky Sauerbrunn    </w:t>
      </w:r>
      <w:r>
        <w:t xml:space="preserve">   Carli Lloyd    </w:t>
      </w:r>
      <w:r>
        <w:t xml:space="preserve">   Christie Rampone    </w:t>
      </w:r>
      <w:r>
        <w:t xml:space="preserve">   Heather O'Reilly    </w:t>
      </w:r>
      <w:r>
        <w:t xml:space="preserve">   Hope Solo    </w:t>
      </w:r>
      <w:r>
        <w:t xml:space="preserve">   Julie Johnston    </w:t>
      </w:r>
      <w:r>
        <w:t xml:space="preserve">   Kelley O'Hara    </w:t>
      </w:r>
      <w:r>
        <w:t xml:space="preserve">   Lauren Holiday    </w:t>
      </w:r>
      <w:r>
        <w:t xml:space="preserve">   Lori Chalupny    </w:t>
      </w:r>
      <w:r>
        <w:t xml:space="preserve">   Megan Rapinoe    </w:t>
      </w:r>
      <w:r>
        <w:t xml:space="preserve">   Morgan Brian    </w:t>
      </w:r>
      <w:r>
        <w:t xml:space="preserve">   Shannon Boxx    </w:t>
      </w:r>
      <w:r>
        <w:t xml:space="preserve">   Sydney Leroux    </w:t>
      </w:r>
      <w:r>
        <w:t xml:space="preserve">   Tobin Heath    </w:t>
      </w:r>
      <w:r>
        <w:t xml:space="preserve">   Whitney Engen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Uswnt 1</dc:title>
  <dcterms:created xsi:type="dcterms:W3CDTF">2021-10-11T20:43:01Z</dcterms:created>
  <dcterms:modified xsi:type="dcterms:W3CDTF">2021-10-11T20:43:01Z</dcterms:modified>
</cp:coreProperties>
</file>