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Utah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Utah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Utah state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Utah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Utah state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Utah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Utah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Utah 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Utah state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Utah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Utah state gem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</dc:title>
  <dcterms:created xsi:type="dcterms:W3CDTF">2021-10-11T20:43:14Z</dcterms:created>
  <dcterms:modified xsi:type="dcterms:W3CDTF">2021-10-11T20:43:14Z</dcterms:modified>
</cp:coreProperties>
</file>