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California Gull    </w:t>
      </w:r>
      <w:r>
        <w:t xml:space="preserve">   Beehive State    </w:t>
      </w:r>
      <w:r>
        <w:t xml:space="preserve">   Jim Beckwourth    </w:t>
      </w:r>
      <w:r>
        <w:t xml:space="preserve">   Jim Bridger    </w:t>
      </w:r>
      <w:r>
        <w:t xml:space="preserve">   Sego Lily    </w:t>
      </w:r>
      <w:r>
        <w:t xml:space="preserve">   Utah    </w:t>
      </w:r>
      <w:r>
        <w:t xml:space="preserve">   Salt Lake City    </w:t>
      </w:r>
      <w:r>
        <w:t xml:space="preserve">   plateaus    </w:t>
      </w:r>
      <w:r>
        <w:t xml:space="preserve">   mountains    </w:t>
      </w:r>
      <w:r>
        <w:t xml:space="preserve">   deserts    </w:t>
      </w:r>
      <w:r>
        <w:t xml:space="preserve">   coal    </w:t>
      </w:r>
      <w:r>
        <w:t xml:space="preserve">   hay    </w:t>
      </w:r>
      <w:r>
        <w:t xml:space="preserve">   Orem    </w:t>
      </w:r>
      <w:r>
        <w:t xml:space="preserve">   Provo    </w:t>
      </w:r>
      <w:r>
        <w:t xml:space="preserve">   Ogden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</dc:title>
  <dcterms:created xsi:type="dcterms:W3CDTF">2021-10-11T20:42:56Z</dcterms:created>
  <dcterms:modified xsi:type="dcterms:W3CDTF">2021-10-11T20:42:56Z</dcterms:modified>
</cp:coreProperties>
</file>