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Utah County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Randolph is the county seat of this county.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county is in the southeaster corner of Utah?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river mammal.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Named after what mountain men used to store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county below Box Elder county.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County seat of Sanpete.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county seat of Wasatch.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County seat of Garfield.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county is in the southwestern corner of Utah.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County seat of Uintah.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Kanab is the county seat of this county.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Brigham City is in this county.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populated county.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county is named after the state it is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Named after a metal.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Utah County Crossword Puzzle</dc:title>
  <dcterms:created xsi:type="dcterms:W3CDTF">2021-10-11T20:43:54Z</dcterms:created>
  <dcterms:modified xsi:type="dcterms:W3CDTF">2021-10-11T20:43:54Z</dcterms:modified>
</cp:coreProperties>
</file>