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Utah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professional basketball team in Salt Lake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vacation spot bordering Utah and Arizona.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famous national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Utah's state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famous pastime in Utah.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dipping sauce unique to Utah.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 mining town that is now a popular ski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Utah's state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Utah's state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nationally ranked gymnastic team at the University of Utah.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Crossword Puzzle</dc:title>
  <dcterms:created xsi:type="dcterms:W3CDTF">2021-10-11T20:44:31Z</dcterms:created>
  <dcterms:modified xsi:type="dcterms:W3CDTF">2021-10-11T20:44:31Z</dcterms:modified>
</cp:coreProperties>
</file>