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Utah Facts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Utah's state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Utah's state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Utah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Utah's 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Utah's state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Utah's state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Utah is home to the biggest stone bridge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state park was created all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Utah's state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Utah's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Utah's state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major river in Utah is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Utah is part of this famous 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Utah's state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Facts Crossword Puzzle</dc:title>
  <dcterms:created xsi:type="dcterms:W3CDTF">2021-10-11T20:43:49Z</dcterms:created>
  <dcterms:modified xsi:type="dcterms:W3CDTF">2021-10-11T20:43:49Z</dcterms:modified>
</cp:coreProperties>
</file>