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Utah History 4.4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Edmunds-Tucker Act do to the pioneers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to do something representative?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having right to vote in a political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leaders who practiced their religion after told not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beginning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Utah's first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proposed state that included the states: Wyoming, California, Oregon, Colorado, Utah, Nevada, Arizona, and New Mexico. Also Idaho.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law that stated polygamy was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 the pioneers need the political parties?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least represented person who wrote Utah's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Reynolds vs. U.S.  give rights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it mean to make something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most represented person who wrote Utah's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Utah government want to give woman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___________ the first capital of Utah?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Supreme Court decision to uphold Polygamy as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given by Wilrord Woodruff?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it mean to be burdens or to be treated unfairly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History 4.4</dc:title>
  <dcterms:created xsi:type="dcterms:W3CDTF">2021-10-11T20:43:35Z</dcterms:created>
  <dcterms:modified xsi:type="dcterms:W3CDTF">2021-10-11T20:43:35Z</dcterms:modified>
</cp:coreProperties>
</file>