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Utah State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park was created all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Utah's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Utah's state gem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Utah's state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Utah's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Utah's state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Utah's state fruit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Utah's state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 is home to the biggest stone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Utah is part of this famous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Utah state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Utah's state insect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major river in Utah is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Utah's state flower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State crossword</dc:title>
  <dcterms:created xsi:type="dcterms:W3CDTF">2021-10-11T20:43:47Z</dcterms:created>
  <dcterms:modified xsi:type="dcterms:W3CDTF">2021-10-11T20:43:47Z</dcterms:modified>
</cp:coreProperties>
</file>