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Utah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column of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fled to utah for freedom of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least populated county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utah state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utah state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endangered animal in 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utah state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 state gem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Studies Crossword</dc:title>
  <dcterms:created xsi:type="dcterms:W3CDTF">2021-10-11T20:43:40Z</dcterms:created>
  <dcterms:modified xsi:type="dcterms:W3CDTF">2021-10-11T20:43:40Z</dcterms:modified>
</cp:coreProperties>
</file>