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Utah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coal mines do we have in utah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original name of Salt Lake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the transcontenantal railroad meet in Utah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tribe of Native Americans is Utah named 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closest mountain range to Salt Lake City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national parks do we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our currant governor's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first group of people in Utah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senators do we have in utah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recreational parks do we have in Utah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Utah puzzle</dc:title>
  <dcterms:created xsi:type="dcterms:W3CDTF">2021-10-11T20:44:25Z</dcterms:created>
  <dcterms:modified xsi:type="dcterms:W3CDTF">2021-10-11T20:44:25Z</dcterms:modified>
</cp:coreProperties>
</file>