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Ute Indians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Utes were the first native Utahns to have contact with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Utes were a both religious and what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original Ute bands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helped the Utes hunt.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of the year was the Bear Dance held?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Utes knew these well and used them for refuge.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Utes spent winters at what level of elevations?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Utes lived in these during the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Utes got horses their family groups became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Utes traveled with the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Utes lived in these in the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 Indians Crossword</dc:title>
  <dcterms:created xsi:type="dcterms:W3CDTF">2021-10-11T20:43:09Z</dcterms:created>
  <dcterms:modified xsi:type="dcterms:W3CDTF">2021-10-11T20:43:09Z</dcterms:modified>
</cp:coreProperties>
</file>