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Utensils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Kitchen shears    </w:t>
      </w:r>
      <w:r>
        <w:t xml:space="preserve">   Loaf pan    </w:t>
      </w:r>
      <w:r>
        <w:t xml:space="preserve">   Turner    </w:t>
      </w:r>
      <w:r>
        <w:t xml:space="preserve">   Peeler    </w:t>
      </w:r>
      <w:r>
        <w:t xml:space="preserve">   Slotted spoon    </w:t>
      </w:r>
      <w:r>
        <w:t xml:space="preserve">   Strainer    </w:t>
      </w:r>
      <w:r>
        <w:t xml:space="preserve">   Skillet    </w:t>
      </w:r>
      <w:r>
        <w:t xml:space="preserve">   Chef knife    </w:t>
      </w:r>
      <w:r>
        <w:t xml:space="preserve">   Mixing spoon    </w:t>
      </w:r>
      <w:r>
        <w:t xml:space="preserve">   Pastry blender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Utensils</dc:title>
  <dcterms:created xsi:type="dcterms:W3CDTF">2021-10-11T20:42:59Z</dcterms:created>
  <dcterms:modified xsi:type="dcterms:W3CDTF">2021-10-11T20:42:59Z</dcterms:modified>
</cp:coreProperties>
</file>