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Utensils and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batidora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hierbas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remolacha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alitas de pollo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recortes (carne)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carne de caza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calabacin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sartén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bizcocho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Utensils and Food</dc:title>
  <dcterms:created xsi:type="dcterms:W3CDTF">2021-10-11T20:44:01Z</dcterms:created>
  <dcterms:modified xsi:type="dcterms:W3CDTF">2021-10-11T20:44:01Z</dcterms:modified>
</cp:coreProperties>
</file>