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is furthest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suns family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same size as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is nearest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planet has 20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has mostly red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planets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has large coloured 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Uthe solar system</dc:title>
  <dcterms:created xsi:type="dcterms:W3CDTF">2021-10-11T20:43:20Z</dcterms:created>
  <dcterms:modified xsi:type="dcterms:W3CDTF">2021-10-11T20:43:20Z</dcterms:modified>
</cp:coreProperties>
</file>