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Uthman (ra)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friends    </w:t>
      </w:r>
      <w:r>
        <w:t xml:space="preserve">   caliphate    </w:t>
      </w:r>
      <w:r>
        <w:t xml:space="preserve">   generosity    </w:t>
      </w:r>
      <w:r>
        <w:t xml:space="preserve">   uthman    </w:t>
      </w:r>
      <w:r>
        <w:t xml:space="preserve">   ali    </w:t>
      </w:r>
      <w:r>
        <w:t xml:space="preserve">   abubakr    </w:t>
      </w:r>
      <w:r>
        <w:t xml:space="preserve">   islam    </w:t>
      </w:r>
      <w:r>
        <w:t xml:space="preserve">   heroes    </w:t>
      </w:r>
      <w:r>
        <w:t xml:space="preserve">   dhunnoorayn    </w:t>
      </w:r>
      <w:r>
        <w:t xml:space="preserve">   ummkulthum    </w:t>
      </w:r>
      <w:r>
        <w:t xml:space="preserve">   ruqayya    </w:t>
      </w:r>
      <w:r>
        <w:t xml:space="preserve">   companion    </w:t>
      </w:r>
      <w:r>
        <w:t xml:space="preserve">   caliph    </w:t>
      </w:r>
      <w:r>
        <w:t xml:space="preserve">   umar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Uthman (ra)</dc:title>
  <dcterms:created xsi:type="dcterms:W3CDTF">2021-10-11T20:43:16Z</dcterms:created>
  <dcterms:modified xsi:type="dcterms:W3CDTF">2021-10-11T20:43:16Z</dcterms:modified>
</cp:coreProperties>
</file>