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Utica Herald Weekly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Traditional 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Restaurant in Utica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Farm Impliment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Town Between Sandusky and Mount Vernon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 Cream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Utica's 5&amp;10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 Restaurant in Utica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5&amp;10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Big Box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Grocery Store in America Till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Discount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Grocery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Utica Herald Weekly Crossword</dc:title>
  <dcterms:created xsi:type="dcterms:W3CDTF">2021-10-11T20:44:52Z</dcterms:created>
  <dcterms:modified xsi:type="dcterms:W3CDTF">2021-10-11T20:44:52Z</dcterms:modified>
</cp:coreProperties>
</file>