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Utilitarianism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Greek philosopher wanted to maximise pleasure.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Mill said we could have some of these for everyone to follow, because they are god for everyone.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humans have to work things out for themselves.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ends justify the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greatest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Jeremy Bentham think had a right to happiness?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kind of pleasure John Stuart Mill wanted to maximise.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the same as utility.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Utilitarians think about the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...for the greatest ...</w:t>
            </w:r>
          </w:p>
        </w:tc>
      </w:tr>
    </w:tbl>
    <w:p>
      <w:pPr>
        <w:pStyle w:val="WordBankSmall"/>
      </w:pPr>
      <w:r>
        <w:t xml:space="preserve">   autonomy    </w:t>
      </w:r>
      <w:r>
        <w:t xml:space="preserve">   usefulness    </w:t>
      </w:r>
      <w:r>
        <w:t xml:space="preserve">   Epicurus    </w:t>
      </w:r>
      <w:r>
        <w:t xml:space="preserve">   happiness    </w:t>
      </w:r>
      <w:r>
        <w:t xml:space="preserve">   number    </w:t>
      </w:r>
      <w:r>
        <w:t xml:space="preserve">   consequences    </w:t>
      </w:r>
      <w:r>
        <w:t xml:space="preserve">   means    </w:t>
      </w:r>
      <w:r>
        <w:t xml:space="preserve">   everyone    </w:t>
      </w:r>
      <w:r>
        <w:t xml:space="preserve">   higher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Utilitarianism</dc:title>
  <dcterms:created xsi:type="dcterms:W3CDTF">2021-10-11T20:44:47Z</dcterms:created>
  <dcterms:modified xsi:type="dcterms:W3CDTF">2021-10-11T20:44:47Z</dcterms:modified>
</cp:coreProperties>
</file>