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Bentham was inspired by ideas from which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thing depends on the consequences and the end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formula used to calculate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Philosopher who developed rule utilitarianism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Philosopher that developed this ethical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described as 2 sovereign 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the end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there are no absolute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utilitarianism where each situation should be assessed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theory benefits the 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2021-10-11T20:43:33Z</dcterms:created>
  <dcterms:modified xsi:type="dcterms:W3CDTF">2021-10-11T20:43:33Z</dcterms:modified>
</cp:coreProperties>
</file>