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Utilitarianism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Misery of one is ok if the greater many benefit from ones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Greatest happiness of the greater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Aims to have the greatest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don't follow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Believed in utilitarianism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Role of Jeremy Bentham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Aim of utilitarianism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Surname of a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or philosophical theory by which fairness is administered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theorist </w:t>
            </w:r>
          </w:p>
        </w:tc>
      </w:tr>
    </w:tbl>
    <w:p>
      <w:pPr>
        <w:pStyle w:val="WordBankMedium"/>
      </w:pPr>
      <w:r>
        <w:t xml:space="preserve">   Bentham    </w:t>
      </w:r>
      <w:r>
        <w:t xml:space="preserve">   Utilitarianism    </w:t>
      </w:r>
      <w:r>
        <w:t xml:space="preserve">   Jeremy    </w:t>
      </w:r>
      <w:r>
        <w:t xml:space="preserve">   John Mill    </w:t>
      </w:r>
      <w:r>
        <w:t xml:space="preserve">   Happiness    </w:t>
      </w:r>
      <w:r>
        <w:t xml:space="preserve">   Greater Good    </w:t>
      </w:r>
      <w:r>
        <w:t xml:space="preserve">   Philosopher    </w:t>
      </w:r>
      <w:r>
        <w:t xml:space="preserve">   Suffering    </w:t>
      </w:r>
      <w:r>
        <w:t xml:space="preserve">   Secular    </w:t>
      </w:r>
      <w:r>
        <w:t xml:space="preserve">   Justice    </w:t>
      </w:r>
      <w:r>
        <w:t xml:space="preserve">   Majority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Utilitarianism</dc:title>
  <dcterms:created xsi:type="dcterms:W3CDTF">2021-10-11T20:44:00Z</dcterms:created>
  <dcterms:modified xsi:type="dcterms:W3CDTF">2021-10-11T20:44:00Z</dcterms:modified>
</cp:coreProperties>
</file>