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Utilitarianism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philosopher who invented the thought experiment in 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Bentham's calculus, the criteria of a pleasure that gives rise to further pleasures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"is always good for a person in and of itself"?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Bentham's calculus, the criteria of a pleasure devoid of any negative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claim that guides how we ought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calculus that Bentham used to weigh decisions regarding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objection to utilitarianism picked out by the life raft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we can remember the criteria contained within Bentham's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Bentham's view, the 2  things that pain and pleasure were for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four axioms of Benthamite utilitarianism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Consequentialist; often used by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claim that factors guiding our behaviour could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objection to utilitarianism based on the lack of consideration to prior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pleasures are seen to not be of similar enough type to be compared, they are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who or what gets included into utility calculations is often called the problem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"One person is to stand for one" is a paraphrase of the equal...........of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types of pleasures picked out by Tom Hurka in his taxonomy not enjoyed 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a missing or suppressed premise in an argument or syllogism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monster waiting down the end of the corridor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objection raised in the thought experiment concerning the traveller asked to shoot 1 native to save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designer of the Experience Machine thought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 revision crossword</dc:title>
  <dcterms:created xsi:type="dcterms:W3CDTF">2021-10-11T20:44:23Z</dcterms:created>
  <dcterms:modified xsi:type="dcterms:W3CDTF">2021-10-11T20:44:23Z</dcterms:modified>
</cp:coreProperties>
</file>