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Utilities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perform a limited function to help the computer system run smoothly and securely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Restricts the incoming and outgoing access to a network by analysing the data and determining whether it should be allowed through or not, based on a predetermined set of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software that searches for, detects and destroys viruses which could damage or corrupt the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Stops people from being able to illegally monitor other peoples’ use of their computer, including the keys the user types in, which could disclose personal banking details and passwords.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software that assists in moving files from one computer system to another.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software that communicates with the hardware and allows other programs to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Delete unused files and free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Fixes known bugs and security risks.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prepare a storage device so that it is ready to be used for the first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user interface that includes graphical elements</w:t>
            </w:r>
          </w:p>
        </w:tc>
      </w:tr>
    </w:tbl>
    <w:p>
      <w:pPr>
        <w:pStyle w:val="WordBankLarge"/>
      </w:pPr>
      <w:r>
        <w:t xml:space="preserve">   Anti-virus    </w:t>
      </w:r>
      <w:r>
        <w:t xml:space="preserve">   Spyware protection     </w:t>
      </w:r>
      <w:r>
        <w:t xml:space="preserve">   Firewalls    </w:t>
      </w:r>
      <w:r>
        <w:t xml:space="preserve">   Disk Formatting     </w:t>
      </w:r>
      <w:r>
        <w:t xml:space="preserve">   File Transfer     </w:t>
      </w:r>
      <w:r>
        <w:t xml:space="preserve">   automatic updating     </w:t>
      </w:r>
      <w:r>
        <w:t xml:space="preserve">   system clean up tools     </w:t>
      </w:r>
      <w:r>
        <w:t xml:space="preserve">   Utilities programs     </w:t>
      </w:r>
      <w:r>
        <w:t xml:space="preserve">   operating system    </w:t>
      </w:r>
      <w:r>
        <w:t xml:space="preserve">   GUI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Utilities Software</dc:title>
  <dcterms:created xsi:type="dcterms:W3CDTF">2021-10-11T20:44:04Z</dcterms:created>
  <dcterms:modified xsi:type="dcterms:W3CDTF">2021-10-11T20:44:04Z</dcterms:modified>
</cp:coreProperties>
</file>