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Utilities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oil    </w:t>
      </w:r>
      <w:r>
        <w:t xml:space="preserve">   gas    </w:t>
      </w:r>
      <w:r>
        <w:t xml:space="preserve">   water    </w:t>
      </w:r>
      <w:r>
        <w:t xml:space="preserve">   electric    </w:t>
      </w:r>
      <w:r>
        <w:t xml:space="preserve">   present reading    </w:t>
      </w:r>
      <w:r>
        <w:t xml:space="preserve">   previous reading    </w:t>
      </w:r>
      <w:r>
        <w:t xml:space="preserve">   volume    </w:t>
      </w:r>
      <w:r>
        <w:t xml:space="preserve">   ccf    </w:t>
      </w:r>
      <w:r>
        <w:t xml:space="preserve">   cubic foot    </w:t>
      </w:r>
      <w:r>
        <w:t xml:space="preserve">   kilowatt-hour    </w:t>
      </w:r>
      <w:r>
        <w:t xml:space="preserve">   watt-hour    </w:t>
      </w:r>
      <w:r>
        <w:t xml:space="preserve">   watt    </w:t>
      </w:r>
      <w:r>
        <w:t xml:space="preserve">   meter    </w:t>
      </w:r>
      <w:r>
        <w:t xml:space="preserve">   Utility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Utilities Word Search</dc:title>
  <dcterms:created xsi:type="dcterms:W3CDTF">2021-10-11T20:43:16Z</dcterms:created>
  <dcterms:modified xsi:type="dcterms:W3CDTF">2021-10-11T20:43:16Z</dcterms:modified>
</cp:coreProperties>
</file>