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Utility Billing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future dated mailing address is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deceased alert belongs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 customer email address can be updated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commercial back to last read issue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asset management system used by EU and Electric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add a refuse can when no service exists in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community solar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assigns work to be done within Cayenta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solar customers that applied before Oct 1,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equalized charges for 12 months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where autoconnect field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register that tracks electricty recieved by COR from a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tab with converted rental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register that tracks electricity delivered from COR to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PM alert belongs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off amount for commercial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note type added when tenant is temporarily in for w/s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 Billing Crossword Puzzle</dc:title>
  <dcterms:created xsi:type="dcterms:W3CDTF">2021-10-11T20:44:30Z</dcterms:created>
  <dcterms:modified xsi:type="dcterms:W3CDTF">2021-10-11T20:44:30Z</dcterms:modified>
</cp:coreProperties>
</file>