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gas safety    </w:t>
      </w:r>
      <w:r>
        <w:t xml:space="preserve">   Railroad    </w:t>
      </w:r>
      <w:r>
        <w:t xml:space="preserve">   Transportation    </w:t>
      </w:r>
      <w:r>
        <w:t xml:space="preserve">   Telecommunications    </w:t>
      </w:r>
      <w:r>
        <w:t xml:space="preserve">   Energy    </w:t>
      </w:r>
      <w:r>
        <w:t xml:space="preserve">   Water    </w:t>
      </w:r>
      <w:r>
        <w:t xml:space="preserve">   Audits    </w:t>
      </w:r>
      <w:r>
        <w:t xml:space="preserve">   Investigations    </w:t>
      </w:r>
      <w:r>
        <w:t xml:space="preserve">   Public Meeting    </w:t>
      </w:r>
      <w:r>
        <w:t xml:space="preserve">   Rates    </w:t>
      </w:r>
      <w:r>
        <w:t xml:space="preserve">   Commissioner    </w:t>
      </w:r>
      <w:r>
        <w:t xml:space="preserve">   Electric    </w:t>
      </w:r>
      <w:r>
        <w:t xml:space="preserve">   Enforcement    </w:t>
      </w:r>
      <w:r>
        <w:t xml:space="preserve">   PUC    </w:t>
      </w:r>
      <w:r>
        <w:t xml:space="preserve">  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Crossword Puzzle</dc:title>
  <dcterms:created xsi:type="dcterms:W3CDTF">2021-10-11T20:43:43Z</dcterms:created>
  <dcterms:modified xsi:type="dcterms:W3CDTF">2021-10-11T20:43:43Z</dcterms:modified>
</cp:coreProperties>
</file>