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Utlies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CARPETA    </w:t>
      </w:r>
      <w:r>
        <w:t xml:space="preserve">   COMIDA    </w:t>
      </w:r>
      <w:r>
        <w:t xml:space="preserve">   ZAPATOS    </w:t>
      </w:r>
      <w:r>
        <w:t xml:space="preserve">   ROPA    </w:t>
      </w:r>
      <w:r>
        <w:t xml:space="preserve">   REGLA    </w:t>
      </w:r>
      <w:r>
        <w:t xml:space="preserve">   MOCHILA    </w:t>
      </w:r>
      <w:r>
        <w:t xml:space="preserve">   COMPUTADORA    </w:t>
      </w:r>
      <w:r>
        <w:t xml:space="preserve">   CALCULADORA    </w:t>
      </w:r>
      <w:r>
        <w:t xml:space="preserve">   RELOJ    </w:t>
      </w:r>
      <w:r>
        <w:t xml:space="preserve">   PAPEL    </w:t>
      </w:r>
      <w:r>
        <w:t xml:space="preserve">   LAPIZ    </w:t>
      </w:r>
      <w:r>
        <w:t xml:space="preserve">   DICCIONARIO    </w:t>
      </w:r>
      <w:r>
        <w:t xml:space="preserve">   CUADERNO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Utlies Escolares</dc:title>
  <dcterms:created xsi:type="dcterms:W3CDTF">2021-10-11T20:43:19Z</dcterms:created>
  <dcterms:modified xsi:type="dcterms:W3CDTF">2021-10-11T20:43:19Z</dcterms:modified>
</cp:coreProperties>
</file>