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Utopia/Dystopia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dystopia, this has often been destroyed, people are separated from it, and those who enjoy it are seen as asocial and suspicious.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dystopia, sometimes the government is controlled by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Legislation in a dystopia is often 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Legislation in a utopia is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setting of dystopias is often ___________ or in large cities.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utopia where society relates and lives in sync with nature.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dystopia often ________ is more important than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view of the future in a utopia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dystopian literature often there is a group that _______ against the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vision of a society that is the opposite off idea.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utopia where there is world peace.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dystopias often there is a ________ __________ where you can get goods that are difficult to 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a dystopia often ___________ has taken over many of the jobs so only undesirable positions are left.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Society in a utopia is based on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utopia set in the future where there is cures for all sicknesses and human living has been enhanced.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Society in a dystopia is based on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dystopia the _______________ is often lead by flawed ideals and leaders who are brutal and obsessed.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utopia where communities decide to follow the same faith OR there is only one faith to follow.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dystopia ___________ are often not allowed or are closely monitored and assigned by tests for compatibility.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dystopia the concept of ___________ often no longer exists and reproduction is often artificial.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term for an ideal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view of the future in a dystopia is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type of utopia where everyone receives the same amount of goods and money is often not a factor. </w:t>
            </w:r>
          </w:p>
        </w:tc>
      </w:tr>
    </w:tbl>
    <w:p>
      <w:pPr>
        <w:pStyle w:val="WordBankLarge"/>
      </w:pPr>
      <w:r>
        <w:t xml:space="preserve">   Utopia    </w:t>
      </w:r>
      <w:r>
        <w:t xml:space="preserve">   Ecological    </w:t>
      </w:r>
      <w:r>
        <w:t xml:space="preserve">   Economic    </w:t>
      </w:r>
      <w:r>
        <w:t xml:space="preserve">   Political    </w:t>
      </w:r>
      <w:r>
        <w:t xml:space="preserve">   Religious    </w:t>
      </w:r>
      <w:r>
        <w:t xml:space="preserve">   Science and Technology    </w:t>
      </w:r>
      <w:r>
        <w:t xml:space="preserve">   Dystopia    </w:t>
      </w:r>
      <w:r>
        <w:t xml:space="preserve">   Relationships    </w:t>
      </w:r>
      <w:r>
        <w:t xml:space="preserve">   Family    </w:t>
      </w:r>
      <w:r>
        <w:t xml:space="preserve">   Urban    </w:t>
      </w:r>
      <w:r>
        <w:t xml:space="preserve">   Nature    </w:t>
      </w:r>
      <w:r>
        <w:t xml:space="preserve">   Government    </w:t>
      </w:r>
      <w:r>
        <w:t xml:space="preserve">   Businesses    </w:t>
      </w:r>
      <w:r>
        <w:t xml:space="preserve">   Rebels    </w:t>
      </w:r>
      <w:r>
        <w:t xml:space="preserve">   Black Market    </w:t>
      </w:r>
      <w:r>
        <w:t xml:space="preserve">   Work    </w:t>
      </w:r>
      <w:r>
        <w:t xml:space="preserve">   Technology    </w:t>
      </w:r>
      <w:r>
        <w:t xml:space="preserve">   Optimistic    </w:t>
      </w:r>
      <w:r>
        <w:t xml:space="preserve">   Pessimistic    </w:t>
      </w:r>
      <w:r>
        <w:t xml:space="preserve">   Fair    </w:t>
      </w:r>
      <w:r>
        <w:t xml:space="preserve">   Excessive    </w:t>
      </w:r>
      <w:r>
        <w:t xml:space="preserve">   Equality    </w:t>
      </w:r>
      <w:r>
        <w:t xml:space="preserve">   Classes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Utopia/Dystopia </dc:title>
  <dcterms:created xsi:type="dcterms:W3CDTF">2021-10-11T20:45:07Z</dcterms:created>
  <dcterms:modified xsi:type="dcterms:W3CDTF">2021-10-11T20:45:07Z</dcterms:modified>
</cp:coreProperties>
</file>