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Utopian Communities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Starter of the Amana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Amount of Utopian Communities during the 1840s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the Amana Colonies were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Were the Shakers based in one particular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Were the Shakers located in one specific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Leader of the Oneida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True or False: the word "utopia" was first used in the book Utopia (1516) by Sir Thomas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Leader of the Shakers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idea of withdrawing from conventioal society to create an ideal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Started in 1840s but didn't last long due to lack of new recruits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Allowed for marriage and emphasized simple, communal living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State that New Harmony was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Dedicated to an ideal of perfect social and economic equality, community members shared property and later, marriage partners.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can still visit this town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Charles Fourier created the Fourier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Creator of New Harmony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hoped to provide an answer to the problems of alienation cause by the Industrial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Leader of the Fourier Phalanxes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Shakers ______ allow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the Oneida Community was located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Utopian Communities</dc:title>
  <dcterms:created xsi:type="dcterms:W3CDTF">2021-10-11T20:43:46Z</dcterms:created>
  <dcterms:modified xsi:type="dcterms:W3CDTF">2021-10-11T20:43:46Z</dcterms:modified>
</cp:coreProperties>
</file>