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UwU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openness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philosophy that called for ownership of all land and factories by peasants and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Totally just a treeless Taiga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Laborers owned by nobels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requirement for everyone to speak Russian, used for unification.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teachings of Marx and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Ethnic groups upon which political borders are based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their own customs, beliefs, languages, and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"restructuring"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UwU</dc:title>
  <dcterms:created xsi:type="dcterms:W3CDTF">2021-10-11T20:44:01Z</dcterms:created>
  <dcterms:modified xsi:type="dcterms:W3CDTF">2021-10-11T20:44:01Z</dcterms:modified>
</cp:coreProperties>
</file>