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Uzbekistan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stars are on the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color of Uzbekistan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red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continent of Uzbekistan?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of uzbekistan?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Uzbekistan first president?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famous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does Pepsi's 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difference between Bangladesh and Uzbekistan?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the earthquake destroys Tashkent?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Uzbekistan</dc:title>
  <dcterms:created xsi:type="dcterms:W3CDTF">2021-10-11T20:43:23Z</dcterms:created>
  <dcterms:modified xsi:type="dcterms:W3CDTF">2021-10-11T20:43:23Z</dcterms:modified>
</cp:coreProperties>
</file>