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Uzimba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uluzwane    </w:t>
      </w:r>
      <w:r>
        <w:t xml:space="preserve">   uzwane    </w:t>
      </w:r>
      <w:r>
        <w:t xml:space="preserve">   izinyawo    </w:t>
      </w:r>
      <w:r>
        <w:t xml:space="preserve">   unyawo    </w:t>
      </w:r>
      <w:r>
        <w:t xml:space="preserve">   idolo    </w:t>
      </w:r>
      <w:r>
        <w:t xml:space="preserve">   imilenze    </w:t>
      </w:r>
      <w:r>
        <w:t xml:space="preserve">   umunwe    </w:t>
      </w:r>
      <w:r>
        <w:t xml:space="preserve">   isandla    </w:t>
      </w:r>
      <w:r>
        <w:t xml:space="preserve">   ingalo    </w:t>
      </w:r>
      <w:r>
        <w:t xml:space="preserve">   umhlane    </w:t>
      </w:r>
      <w:r>
        <w:t xml:space="preserve">   isifuba    </w:t>
      </w:r>
      <w:r>
        <w:t xml:space="preserve">   izindlebe    </w:t>
      </w:r>
      <w:r>
        <w:t xml:space="preserve">   indlebe    </w:t>
      </w:r>
      <w:r>
        <w:t xml:space="preserve">   amazinyo    </w:t>
      </w:r>
      <w:r>
        <w:t xml:space="preserve">   izinyo    </w:t>
      </w:r>
      <w:r>
        <w:t xml:space="preserve">   umlomo    </w:t>
      </w:r>
      <w:r>
        <w:t xml:space="preserve">   ikhala    </w:t>
      </w:r>
      <w:r>
        <w:t xml:space="preserve">   amehlo    </w:t>
      </w:r>
      <w:r>
        <w:t xml:space="preserve">   ihlo    </w:t>
      </w:r>
      <w:r>
        <w:t xml:space="preserve">   izinwele    </w:t>
      </w:r>
      <w:r>
        <w:t xml:space="preserve">   ubuso    </w:t>
      </w:r>
      <w:r>
        <w:t xml:space="preserve">   ikhanda    </w:t>
      </w:r>
      <w:r>
        <w:t xml:space="preserve">   umzimba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Uzimba</dc:title>
  <dcterms:created xsi:type="dcterms:W3CDTF">2021-10-11T20:44:47Z</dcterms:created>
  <dcterms:modified xsi:type="dcterms:W3CDTF">2021-10-11T20:44:47Z</dcterms:modified>
</cp:coreProperties>
</file>