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Uzņēmēji un viņu veikums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sauca K.Morberga uzcelto viesnīcu Rīgā?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Rīgā, M.Kuzņecovs bija pats veiksmīgākais krievu....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A.Leitnera rūpnīcā tika izgatavots pirmais....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Cik īpašumus K.Morbergs novēlēja LU?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sauca A.Dombrovska izveidoto pretalkohola biedrību?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Kādu rūpnīcu 1886. gadā atvēra A.Leitners?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Kādai kopienai Kuzņecovi ziedoja naudu?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Cik apmēram namus Rīgā uzcēla K.Bergs?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bērniem Kuzņecovi uzbūvēja un finansēja skolu?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 1887. gadā Vecmīlgrāvī ierīkoja A.Dombrovskis?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Uzņēmēji un viņu veikums</dc:title>
  <dcterms:created xsi:type="dcterms:W3CDTF">2021-10-11T20:44:05Z</dcterms:created>
  <dcterms:modified xsi:type="dcterms:W3CDTF">2021-10-11T20:44:05Z</dcterms:modified>
</cp:coreProperties>
</file>