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Uzņēmēji un viņu veikums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tā bija par biedrību ko 1904. gadā nodibināja Augusts Dombrovskis un kuras nosaukums bija "Ziemeļblāzma"?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Kādi uzņēmēji īsā laikā kļuva turīgi jaunbagātnieki?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Kuras tautības bija Aleksandrs Leitners kurš Rīgā, pirmais Krievijas imperijā, sāka ražot velosipēdus?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 ko saistās pirmo latviešu uzņēmēju darbība?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Kā sauca uzņēmējus kuri atbalstīja labdarību un dažādus kultūras pasākumus?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Kas parasti bija fabrikas uzņēmumu vadītāji?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Uz kurieni no laukiem uzņēmēji pārcēlās?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 finansiāli atbalstīja turīgie uzņēmēji?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Ko 1913. gadā uzcēla Augusts Dombrovskis?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Kāda fabrika bija Matvejam Kuzņecovam?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Kāda mēroga izstādē rūpnīcā ražotās porcelāna servīzes guva atzinību 1899. gadā?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Kam 19. gs. beigās un 20. gs. sākumā joprojām Baltijas guberņās bija noteicošā loma ekonomikā?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Kuras impērijas vien no lielākajiem tirdzniecības centriem bija Rīga?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 nākamie uzņēmēji ieguva izglītību?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Kādu valodu parasti rīdzinieki un citu pilsētu turīgie iedzīvotāji lietoja?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Kā lielākā daļa latviešu uzņēmēji pavadīja savu bērnību?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Uzņēmēji un viņu veikums</dc:title>
  <dcterms:created xsi:type="dcterms:W3CDTF">2021-10-11T20:44:09Z</dcterms:created>
  <dcterms:modified xsi:type="dcterms:W3CDTF">2021-10-11T20:44:09Z</dcterms:modified>
</cp:coreProperties>
</file>