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Uzturs un atkarības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 kādiem atkarības veidošanās riska faktoriem pieder audzināšana, attiecības?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Atkarības izraisoša viela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iedzimtības ceļā tiek nodota nākamajām paaudzēm?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Kāds cilvēks ne redz,ne dzird,ne jūt?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 kādām vielām mēdz dēvēt apreibinošas vielas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Kā tautas valodā sauc abstinenci?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 kādiem ogļhidrātiem bagātu ēdienu jāiekļauj katrā ēdienreizē?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kādas uzturvielas cilvēks iegūst ēdot augļus un dārzeņus?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 kādiem produktiem cilvēks uzņem kalciju?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Kāda sajūta rodas,piem..narkomānam pēc narkotiku lietošanas?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 var aprēķināt ja ir zināms cik kg kaloriju satur 1g uzturvielas?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Svarīgākā edienreize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 vēl mēdz dēvēt ķermeņa masas indeksu?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Kādas uzturvielas cilvēks uzņem ēdot zivis un gaļu?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primāra,hroniska un progresējoša slimība,kas grauj cilvēka psihisko,fizisko veselību.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Galvenais likums,kas jaievēro veidojot ikdienas ēdienkarti?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Organisma pretestība pret kādu vielu,tā ka ir nepieciešams palielināt vielas devu.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Kurā ēdienreizē kcal sadalījums ir no 15-25%?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 vēl sauc psiholoģiskus un fiziskus veselības traucējumus,kas rodas pēc narkotisku vielu lietošanas lielā apjomā?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Uzturs un atkarības </dc:title>
  <dcterms:created xsi:type="dcterms:W3CDTF">2021-10-11T20:43:58Z</dcterms:created>
  <dcterms:modified xsi:type="dcterms:W3CDTF">2021-10-11T20:43:58Z</dcterms:modified>
</cp:coreProperties>
</file>