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V14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shampoo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V14 la casa</dc:title>
  <dcterms:created xsi:type="dcterms:W3CDTF">2021-10-11T20:44:36Z</dcterms:created>
  <dcterms:modified xsi:type="dcterms:W3CDTF">2021-10-11T20:44:36Z</dcterms:modified>
</cp:coreProperties>
</file>