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V1D3O GAM3S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Touchdown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 Your Soul To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Oblivion, Skyrim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Theft of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Hardest Game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 Nuclear (Dog Meat)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of Battle Royale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Haunted Pizzeria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 of Luigi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Tracer, Soldier 76, Diva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Poor Mans Minecraft</w:t>
            </w:r>
          </w:p>
        </w:tc>
      </w:tr>
    </w:tbl>
    <w:p>
      <w:pPr>
        <w:pStyle w:val="WordBankMedium"/>
      </w:pPr>
      <w:r>
        <w:t xml:space="preserve">   CallOfDuty    </w:t>
      </w:r>
      <w:r>
        <w:t xml:space="preserve">   GrandTheftAuto    </w:t>
      </w:r>
      <w:r>
        <w:t xml:space="preserve">   Overwatch    </w:t>
      </w:r>
      <w:r>
        <w:t xml:space="preserve">   Fortnite    </w:t>
      </w:r>
      <w:r>
        <w:t xml:space="preserve">   ElderScrolls    </w:t>
      </w:r>
      <w:r>
        <w:t xml:space="preserve">   Roblox    </w:t>
      </w:r>
      <w:r>
        <w:t xml:space="preserve">   5NightsatFreddys    </w:t>
      </w:r>
      <w:r>
        <w:t xml:space="preserve">   SuperMario    </w:t>
      </w:r>
      <w:r>
        <w:t xml:space="preserve">   Fallout4    </w:t>
      </w:r>
      <w:r>
        <w:t xml:space="preserve">   DarkSouls    </w:t>
      </w:r>
      <w:r>
        <w:t xml:space="preserve">   Cuphead    </w:t>
      </w:r>
      <w:r>
        <w:t xml:space="preserve">   2k18    </w:t>
      </w:r>
      <w:r>
        <w:t xml:space="preserve">   Madden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V1D3O GAM3S</dc:title>
  <dcterms:created xsi:type="dcterms:W3CDTF">2021-10-11T20:44:01Z</dcterms:created>
  <dcterms:modified xsi:type="dcterms:W3CDTF">2021-10-11T20:44:01Z</dcterms:modified>
</cp:coreProperties>
</file>