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V8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SOBBED    </w:t>
      </w:r>
      <w:r>
        <w:t xml:space="preserve">   SWELLED    </w:t>
      </w:r>
      <w:r>
        <w:t xml:space="preserve">   AMBULANCE    </w:t>
      </w:r>
      <w:r>
        <w:t xml:space="preserve">   HOSPITAL    </w:t>
      </w:r>
      <w:r>
        <w:t xml:space="preserve">   MECHANIC    </w:t>
      </w:r>
      <w:r>
        <w:t xml:space="preserve">   SURPRISE    </w:t>
      </w:r>
      <w:r>
        <w:t xml:space="preserve">   ANSWERED    </w:t>
      </w:r>
      <w:r>
        <w:t xml:space="preserve">   APPROACHING    </w:t>
      </w:r>
      <w:r>
        <w:t xml:space="preserve">   EXHAUST    </w:t>
      </w:r>
      <w:r>
        <w:t xml:space="preserve">   SIGNALLED    </w:t>
      </w:r>
      <w:r>
        <w:t xml:space="preserve">   STRAIGHTENED    </w:t>
      </w:r>
      <w:r>
        <w:t xml:space="preserve">   BEAUTIFUL    </w:t>
      </w:r>
      <w:r>
        <w:t xml:space="preserve">   ENJOYABLE    </w:t>
      </w:r>
      <w:r>
        <w:t xml:space="preserve">   LISTENED    </w:t>
      </w:r>
      <w:r>
        <w:t xml:space="preserve">   BOOMED    </w:t>
      </w:r>
      <w:r>
        <w:t xml:space="preserve">   SUSPENSION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V8 MUSIC</dc:title>
  <dcterms:created xsi:type="dcterms:W3CDTF">2021-10-11T20:44:38Z</dcterms:created>
  <dcterms:modified xsi:type="dcterms:W3CDTF">2021-10-11T20:44:38Z</dcterms:modified>
</cp:coreProperties>
</file>